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4.10.2025 lauantai</w:t>
      </w:r>
    </w:p>
    <w:p>
      <w:pPr>
        <w:pStyle w:val="Heading1"/>
      </w:pPr>
      <w:r>
        <w:t>4.10.2025 lauantai</w:t>
      </w:r>
    </w:p>
    <w:p>
      <w:pPr>
        <w:pStyle w:val="Heading2"/>
      </w:pPr>
      <w:r>
        <w:t>15:00-16:00 Morjens! Hello!  -Kaksikielinen rock ‘n roll konsertti koko perheelle!</w:t>
      </w:r>
    </w:p>
    <w:p>
      <w:r>
        <w:t xml:space="preserve">Lastenmusiikin supertähdet, Brady Rymer New Yorkista ja Maco Oey Tampereelta, vievät koko perheen vauhdikkaalle rock ‘n roll seikkailulle,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