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14:00-15:30 Asiantuntijaluento: Oppimisen vaikeudet – tunnistamisesta tukeen.</w:t>
      </w:r>
    </w:p>
    <w:p>
      <w:r>
        <w:t>HERO (Helsingin seudun erilaiset oppijat ry) tarjoaa Lukikuukauden kunniaksi asiantuntijaluennon oppimisen haasteista.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