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2.9.2025 tiistai</w:t>
      </w:r>
    </w:p>
    <w:p>
      <w:pPr>
        <w:pStyle w:val="Heading1"/>
      </w:pPr>
      <w:r>
        <w:t>2.9.2025 tiistai</w:t>
      </w:r>
    </w:p>
    <w:p>
      <w:pPr>
        <w:pStyle w:val="Heading2"/>
      </w:pPr>
      <w:r>
        <w:t>15:00-15:15 15 minutes of fame</w:t>
      </w:r>
    </w:p>
    <w:p>
      <w:r>
        <w:t xml:space="preserve">Electronic music and lifestory of the artist Teo Silverstov.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