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14:00-15:00 Kulttuuriketju - Teemu Harrinkari  Sellon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