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>17:00-18:00 Kulttuuriketju - DUO Aurinko Sellon kirjastossa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