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14:00-15:00 Kulttuuriketju - DUO Aurinko Entressen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