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21.8., 18.9., 23.10., 20.11., 18.12.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