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 xml:space="preserve">14:00-16:00 ART IS FUNTASTIC! työpaja taiteilijan Cipriano Oquiniame kanssa - luolamaalauksista moderniin taiteeseen (englanniksi) </w:t>
      </w:r>
    </w:p>
    <w:p>
      <w:r>
        <w:t>Tule mukaan erittäin interaktiiviseen ja hauskaan ARTΞ-historiatyöpajaan Entressen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