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16:00-17:30 ITÄMERIPÄIVÄ: Postikortti mereltä -sanataidepaja</w:t>
      </w:r>
    </w:p>
    <w:p>
      <w:r>
        <w:t>Pajassa askarrellaan kortti ja kirjoitetaan korttiin terveiset mereltä.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