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17:00-18:30 Runouden äärellä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