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18:00-18:45 Konsertti: Tapiolan laulu – johtaja Uli Kontu-Korhonen &amp; Tapiola Sinfoniettan pienyhtye: The Shit Kickers</w:t>
      </w:r>
    </w:p>
    <w:p>
      <w:r>
        <w:t>Tervetuloa kuuntelemaan upeaa konserttia Salonkiin 6.11. klo 18.00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