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9.8.2025 lauantai</w:t>
      </w:r>
    </w:p>
    <w:p>
      <w:pPr>
        <w:pStyle w:val="Heading1"/>
      </w:pPr>
      <w:r>
        <w:t>9.8.2025 lauantai</w:t>
      </w:r>
    </w:p>
    <w:p>
      <w:pPr>
        <w:pStyle w:val="Heading2"/>
      </w:pPr>
      <w:r>
        <w:t xml:space="preserve">13:00-13:45 V*tunpaskat huumeet - taidenäyttelyn avajaiset </w:t>
      </w:r>
    </w:p>
    <w:p>
      <w:r>
        <w:t>V*tunpaskat huumeet näyttely kertoo rinnakkaismaailmasta, johon olen joutunut läheiseni sairastuttua päihderiippuvuussairauteen.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