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 xml:space="preserve">11:00-12:00 Uusia alkuja - klassisen ja elokuvamusiikin helmiä </w:t>
      </w:r>
    </w:p>
    <w:p>
      <w:r>
        <w:t>Tervetuloa nauttimaan klassisen ja elokuvamusiikin helmistä läpi vuosisatojen! Esiintymässä klarinettisolisti jousikvartetin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