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17:00-19:00 Pingisturnaus</w:t>
      </w:r>
    </w:p>
    <w:p>
      <w:r>
        <w:t xml:space="preserve">Ilmoittautuminen alkaa 24.7. tule jättämään nimesi listalle Kibessä ja varmista paikkasi turnaukseen!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