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16:00-18:00 Sanataidetta!</w:t>
      </w:r>
    </w:p>
    <w:p>
      <w:r>
        <w:t>Leikataan ja liimataan runoja.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