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6.8.2025 keskiviikko</w:t>
      </w:r>
    </w:p>
    <w:p>
      <w:pPr>
        <w:pStyle w:val="Heading1"/>
      </w:pPr>
      <w:r>
        <w:t>6.8.2025 keskiviikko</w:t>
      </w:r>
    </w:p>
    <w:p>
      <w:pPr>
        <w:pStyle w:val="Heading2"/>
      </w:pPr>
      <w:r>
        <w:t>15:00-15:30 Taidekaruselli-monitaideleirin päätösesitykset</w:t>
      </w:r>
    </w:p>
    <w:p>
      <w:r>
        <w:t>Juvenalian, ESKO:n ja Espoon tanssiopiston yhteinen monitaideleiri esittää leirin tuotokset.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