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11:00-14:00 Kaupunkikeskukset 2060 -näyttelyn avajaiset!</w:t>
      </w:r>
    </w:p>
    <w:p>
      <w:r>
        <w:t>Tervetuloa Sellon kirjastoon 30.8. Kaupunkikeskukset 2060 -näyttelyn avajaisiin! Näyttely avaa asukkaiden ajatuksia Espoon kaupunkikeskusten tulevaisuudesta.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