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17:00-18:00 Rumpujamit</w:t>
      </w:r>
    </w:p>
    <w:p>
      <w:r>
        <w:t>Tervetuloa rumpujameihin!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