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syyskuusta joulukuuhun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