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Hansakartano 4, 02780, Espoo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10:30-12:30 Senioripaku Välkky lähelläsi Kauklahdessa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