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Träskändan puistotie 6, Espoo</w:t>
      </w: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>10:30-12:30 Senioripaku Välkky lähelläsi Järvenperässä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