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Alberganesplanadi 12, 02600, Espoo</w:t>
      </w:r>
    </w:p>
    <w:p>
      <w:r>
        <w:t>9.7.2025 keskiviikko</w:t>
      </w:r>
    </w:p>
    <w:p>
      <w:pPr>
        <w:pStyle w:val="Heading1"/>
      </w:pPr>
      <w:r>
        <w:t>9.7.2025 keskiviikko</w:t>
      </w:r>
    </w:p>
    <w:p>
      <w:pPr>
        <w:pStyle w:val="Heading2"/>
      </w:pPr>
      <w:r>
        <w:t>10:30-12:30 Senioripaku Välkky lähelläsi Mäkkylässä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