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18:00-19:30 Kirjailijavieraana Hanna Ryti</w:t>
      </w:r>
    </w:p>
    <w:p>
      <w:r>
        <w:t>Kirjailijavieraanamme on Hanna Ryti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