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 xml:space="preserve">15:00-16:00 Kesän nostalgiaa - tule nauttimaan musiikista! </w:t>
      </w:r>
    </w:p>
    <w:p>
      <w:r>
        <w:t xml:space="preserve">Paul ja Björn laulavat nostalgisia hittejä!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