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12:00-14:00 Tarinatapaaminen</w:t>
      </w:r>
    </w:p>
    <w:p>
      <w:r>
        <w:t>Tervetuloa inspiroitumaan kirjallisuudesta ja löytämään uutta luettavaa, jutustelemaan, tai ihan vain nauttimaan omasta hiljaisesta ajastasi tarinoiden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