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12:00-13:00 Hyvän mielen kirjakerho Lippulaivan kirjastossa</w:t>
      </w:r>
    </w:p>
    <w:p>
      <w:r>
        <w:t>Tervetuloa hyvän mielen kirjakerhoon keskustelemaan kirjoista rennolla meiningillä. Jokaiselle kerralle on valittu kevyempi, hyvän mielen kirja.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