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 xml:space="preserve">12:00-15:00 Keski-Espoo-seuran luento </w:t>
      </w:r>
    </w:p>
    <w:p>
      <w:r>
        <w:t xml:space="preserve"> Keski-Espoo-seura järjestää Espoo-päivänä lauantaina 30.8.2025 kaksi luentoa Entressen kirjaston Sinisessä huoneessa ja rollup-näyttelyn Espoon historiasta.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