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12.6.2025 torstai</w:t>
      </w:r>
    </w:p>
    <w:p>
      <w:pPr>
        <w:pStyle w:val="Heading1"/>
      </w:pPr>
      <w:r>
        <w:t>12.6.2025 torstai</w:t>
      </w:r>
    </w:p>
    <w:p>
      <w:pPr>
        <w:pStyle w:val="Heading2"/>
      </w:pPr>
      <w:r>
        <w:t>11:15-13:30 Unelmien Kirjakahvila</w:t>
      </w:r>
    </w:p>
    <w:p>
      <w:r>
        <w:t xml:space="preserve">Unelmien Kirjakahvila on maksuton ja kaikille avoin tilaisuus, jossa tutustutaan kirjallisuuteen ja ruokakulttuureihin rennossa ja kutsuvassa ilmapiirissä.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