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Meteorinkatu 7, 02210, Espoo</w:t>
      </w:r>
    </w:p>
    <w:p>
      <w:r>
        <w:t>18.6.2025 keskiviikko</w:t>
      </w:r>
    </w:p>
    <w:p>
      <w:pPr>
        <w:pStyle w:val="Heading1"/>
      </w:pPr>
      <w:r>
        <w:t>18.6.2025 keskiviikko</w:t>
      </w:r>
    </w:p>
    <w:p>
      <w:pPr>
        <w:pStyle w:val="Heading2"/>
      </w:pPr>
      <w:r>
        <w:t>10:30-12:30 Senioripaku Välkky lähelläsi Olarissa</w:t>
      </w:r>
    </w:p>
    <w:p>
      <w:r>
        <w:t>Senioripaku Välkky tuo kulttuuria, liikuntaa ja neuvontaa lähellesi.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