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10:30-12:30 Senioripaku Välkky lähelläsi Mäkkylässä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