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Glimsintie 1, 02740, Espoo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10:30-12:30 Senioripaku Välkky lähelläsi Bembölessä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