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keskiviikkoisin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