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3.6.2025-25.6.2025</w:t>
      </w:r>
    </w:p>
    <w:p>
      <w:pPr>
        <w:pStyle w:val="Heading2"/>
      </w:pPr>
      <w:r>
        <w:t>08:00-20:00 Posliinimaalauksia</w:t>
      </w:r>
    </w:p>
    <w:p>
      <w:r>
        <w:t>Tervetuloa katsomaan Marja-Liisa Väättäsen upeita posliinimaalauksia Salonkiin 3.-25.6. Näyttely on avoinna kirjaston aukioloaikojen mukaisesti.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