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16:00-17:00 Kirjoja, kukkia ja kahvia kirjaston kesäpihalla</w:t>
      </w:r>
    </w:p>
    <w:p>
      <w:r>
        <w:t>Tule nauttimaan kesäisistä kirjavinkeistä, kukista ja kahvista kirjaston kesäpihalle. Kotiin viemisiksi ensimmäisille luvassa myös kukkia.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