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>18:00-18:45 Piki Rantanen Lippulaivan kirjastossa</w:t>
      </w:r>
    </w:p>
    <w:p>
      <w:r>
        <w:t xml:space="preserve">Tervetuloa kuuntelemaan puhetta sateenkaari-ihmisyydestä sekä siitä, minkälaiset asiat yhä seisovat yhdenvertaisemman yhteiskunnan tientukkeena.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