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Lintuvaarantie 2, Espoo</w:t>
      </w:r>
    </w:p>
    <w:p>
      <w:r>
        <w:t>4.6.2025 keskiviikko</w:t>
      </w:r>
    </w:p>
    <w:p>
      <w:pPr>
        <w:pStyle w:val="Heading1"/>
      </w:pPr>
      <w:r>
        <w:t>4.6.2025-6.6.2025</w:t>
      </w:r>
    </w:p>
    <w:p>
      <w:pPr>
        <w:pStyle w:val="Heading2"/>
      </w:pPr>
      <w:r>
        <w:t>12:00-17:00 Kesäleiri 14-28-vuotiaille</w:t>
      </w:r>
    </w:p>
    <w:p>
      <w:r>
        <w:t>Päiväleiri Espoon Tyttöjen Talolla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