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Nokkalanniemi 2, 02230,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09:15-14:00 Senioripaku Välkky lähelläsi Matinkylässä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