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Kirstintie 24, 02760, Espoo</w:t>
      </w:r>
    </w:p>
    <w:p>
      <w:r>
        <w:t>3.6.2025 tiistai</w:t>
      </w:r>
    </w:p>
    <w:p>
      <w:pPr>
        <w:pStyle w:val="Heading1"/>
      </w:pPr>
      <w:r>
        <w:t>3.6.2025 tiistai</w:t>
      </w:r>
    </w:p>
    <w:p>
      <w:pPr>
        <w:pStyle w:val="Heading2"/>
      </w:pPr>
      <w:r>
        <w:t>10:30-12:30 Senioripaku Välkky lähelläsi Suvelassa</w:t>
      </w:r>
    </w:p>
    <w:p>
      <w:r>
        <w:t>Senioripaku Välkky tuo kulttuuria, liikuntaa ja neuvontaa lähellesi.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