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10:30-12:00 Senioripaku Välkky - kauden avajaiset Espoonlahdessa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