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13:00-15:00 Kesäloma Ison Omenan kirjastossa</w:t>
      </w:r>
    </w:p>
    <w:p>
      <w:r>
        <w:t>Toimintaa maanantaisin, keskiviikkoisin ja perjantaisin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