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26.8.2025 tiistai</w:t>
      </w:r>
    </w:p>
    <w:p>
      <w:pPr>
        <w:pStyle w:val="Heading1"/>
      </w:pPr>
      <w:r>
        <w:t>26.8.2025 tiistai</w:t>
      </w:r>
    </w:p>
    <w:p>
      <w:pPr>
        <w:pStyle w:val="Heading2"/>
      </w:pPr>
      <w:r>
        <w:t>08:00-20:00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