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17:00-19:30 Uusien kirjojen ilta</w:t>
      </w:r>
    </w:p>
    <w:p>
      <w:r>
        <w:t>Tervetuloa kuulemaan, kun yksitoista Espoon kirjailijat ry:n kirjailijaa esittelee tuoreimman kirjansa. Tilaisuuden juontaa kirjailija Leena Sainio.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