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18:00-19:00 Leena Savelan kirjailijavierailu</w:t>
      </w:r>
    </w:p>
    <w:p>
      <w:r>
        <w:t>Tervetuloa kuuntelemaan Leena Savelan kirjailijavierailua Salonkiin 26.5. klo 18.00 - 19.00!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