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15:30-17:00 Läksyapua</w:t>
      </w:r>
    </w:p>
    <w:p>
      <w:r>
        <w:t>Läksyapua kirjaston läksypisteellä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