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 xml:space="preserve">10:00-11:00 Music and Movement for seniors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