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13:00-14:00 Yhteislauluillat Espoon kirjastoissa</w:t>
      </w:r>
    </w:p>
    <w:p>
      <w:r>
        <w:t>Espoon kaupunginkirjaston muusikko Timopekka Sillantaus laulattaa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