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18.10.2025 lauantai</w:t>
      </w:r>
    </w:p>
    <w:p>
      <w:pPr>
        <w:pStyle w:val="Heading1"/>
      </w:pPr>
      <w:r>
        <w:t>18.10.2025 lauantai</w:t>
      </w:r>
    </w:p>
    <w:p>
      <w:pPr>
        <w:pStyle w:val="Heading2"/>
      </w:pPr>
      <w:r>
        <w:t>11:00-15:00 Lasten lautapelikerho</w:t>
      </w:r>
    </w:p>
    <w:p>
      <w:r>
        <w:t xml:space="preserve">Lasten lautapelikerhossa pääset kokeilemaan erilaisia lautapelejä kivassa seurassa.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