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 xml:space="preserve">17:00-18:00 Yhteislaulua! </w:t>
      </w:r>
    </w:p>
    <w:p>
      <w:r>
        <w:t xml:space="preserve">Tervetuloa laulamaan yhdessä tuttuja suomalaisia lauluja.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