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18:00-19:30 Kirjailijavieraana Helena Lehtovirta</w:t>
      </w:r>
    </w:p>
    <w:p>
      <w:r>
        <w:t>Tervetuloa Espoon Kalevalaiset ry:n järjestämään kirjailijailtaan, jossa vieraana on dekkarikirjailija Helena Lehtovirta.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