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Kotkatie 10, 02620,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13:15-14:15 Välkky Karakallion asukaspuistossa</w:t>
      </w:r>
    </w:p>
    <w:p>
      <w:r>
        <w:t>Tule kurkkaamaan, mitä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